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17D4" w14:textId="77777777" w:rsidR="00377941" w:rsidRPr="00B74D62" w:rsidRDefault="00000000">
      <w:pPr>
        <w:rPr>
          <w:lang w:val="de-DE"/>
        </w:rPr>
      </w:pPr>
      <w:r w:rsidRPr="00B74D62">
        <w:rPr>
          <w:lang w:val="de-DE"/>
        </w:rPr>
        <w:t>Vor- und Nachname</w:t>
      </w:r>
    </w:p>
    <w:p w14:paraId="2310E0E8" w14:textId="77777777" w:rsidR="00377941" w:rsidRPr="00B74D62" w:rsidRDefault="00000000">
      <w:pPr>
        <w:rPr>
          <w:lang w:val="de-DE"/>
        </w:rPr>
      </w:pPr>
      <w:r w:rsidRPr="00B74D62">
        <w:rPr>
          <w:lang w:val="de-DE"/>
        </w:rPr>
        <w:t>Straße und Hausnummer</w:t>
      </w:r>
    </w:p>
    <w:p w14:paraId="5990E34B" w14:textId="77777777" w:rsidR="00377941" w:rsidRPr="00B74D62" w:rsidRDefault="00000000">
      <w:pPr>
        <w:rPr>
          <w:lang w:val="de-DE"/>
        </w:rPr>
      </w:pPr>
      <w:r w:rsidRPr="00B74D62">
        <w:rPr>
          <w:lang w:val="de-DE"/>
        </w:rPr>
        <w:t>PLZ Ort</w:t>
      </w:r>
    </w:p>
    <w:p w14:paraId="266CAB3C" w14:textId="77777777" w:rsidR="00377941" w:rsidRPr="00B74D62" w:rsidRDefault="00377941">
      <w:pPr>
        <w:rPr>
          <w:lang w:val="de-DE"/>
        </w:rPr>
      </w:pPr>
    </w:p>
    <w:p w14:paraId="31F1E15C" w14:textId="77777777" w:rsidR="00377941" w:rsidRPr="00B74D62" w:rsidRDefault="00000000">
      <w:pPr>
        <w:rPr>
          <w:lang w:val="de-DE"/>
        </w:rPr>
      </w:pPr>
      <w:r w:rsidRPr="00B74D62">
        <w:rPr>
          <w:lang w:val="de-DE"/>
        </w:rPr>
        <w:t>Versicherungsunternehmen</w:t>
      </w:r>
    </w:p>
    <w:p w14:paraId="275F419E" w14:textId="77777777" w:rsidR="00377941" w:rsidRPr="00B74D62" w:rsidRDefault="00000000">
      <w:pPr>
        <w:rPr>
          <w:lang w:val="de-DE"/>
        </w:rPr>
      </w:pPr>
      <w:r w:rsidRPr="00B74D62">
        <w:rPr>
          <w:lang w:val="de-DE"/>
        </w:rPr>
        <w:t>Abteilung Altersvorsorge / Vertragsservice</w:t>
      </w:r>
    </w:p>
    <w:p w14:paraId="0C6510E9" w14:textId="77777777" w:rsidR="00377941" w:rsidRPr="00B74D62" w:rsidRDefault="00000000">
      <w:pPr>
        <w:rPr>
          <w:lang w:val="de-DE"/>
        </w:rPr>
      </w:pPr>
      <w:r w:rsidRPr="00B74D62">
        <w:rPr>
          <w:lang w:val="de-DE"/>
        </w:rPr>
        <w:t>Straße und Hausnummer</w:t>
      </w:r>
    </w:p>
    <w:p w14:paraId="1C466B33" w14:textId="77777777" w:rsidR="00377941" w:rsidRPr="00B74D62" w:rsidRDefault="00000000">
      <w:pPr>
        <w:rPr>
          <w:lang w:val="de-DE"/>
        </w:rPr>
      </w:pPr>
      <w:r w:rsidRPr="00B74D62">
        <w:rPr>
          <w:lang w:val="de-DE"/>
        </w:rPr>
        <w:t>PLZ Ort</w:t>
      </w:r>
    </w:p>
    <w:p w14:paraId="548B51FA" w14:textId="77777777" w:rsidR="00377941" w:rsidRPr="00B74D62" w:rsidRDefault="00377941">
      <w:pPr>
        <w:rPr>
          <w:lang w:val="de-DE"/>
        </w:rPr>
      </w:pPr>
    </w:p>
    <w:p w14:paraId="7FD4C479" w14:textId="77777777" w:rsidR="00377941" w:rsidRPr="00B74D62" w:rsidRDefault="00000000">
      <w:pPr>
        <w:rPr>
          <w:lang w:val="de-DE"/>
        </w:rPr>
      </w:pPr>
      <w:r w:rsidRPr="00B74D62">
        <w:rPr>
          <w:lang w:val="de-DE"/>
        </w:rPr>
        <w:t>Ort, Datum</w:t>
      </w:r>
    </w:p>
    <w:p w14:paraId="2082624D" w14:textId="77777777" w:rsidR="00377941" w:rsidRPr="00B74D62" w:rsidRDefault="00377941">
      <w:pPr>
        <w:rPr>
          <w:lang w:val="de-DE"/>
        </w:rPr>
      </w:pPr>
    </w:p>
    <w:p w14:paraId="4501DFB1" w14:textId="77777777" w:rsidR="00377941" w:rsidRPr="00B74D62" w:rsidRDefault="00000000">
      <w:pPr>
        <w:rPr>
          <w:lang w:val="de-DE"/>
        </w:rPr>
      </w:pPr>
      <w:r w:rsidRPr="00B74D62">
        <w:rPr>
          <w:lang w:val="de-DE"/>
        </w:rPr>
        <w:t>Betreff: Antrag auf Beitragsfreistellung meines Rürup-Vertrags – Vertragsnummer [Vertragsnummer]</w:t>
      </w:r>
    </w:p>
    <w:p w14:paraId="73EF5A38" w14:textId="77777777" w:rsidR="00377941" w:rsidRPr="00B74D62" w:rsidRDefault="00377941">
      <w:pPr>
        <w:rPr>
          <w:lang w:val="de-DE"/>
        </w:rPr>
      </w:pPr>
    </w:p>
    <w:p w14:paraId="021BBF3B" w14:textId="25EC029C" w:rsidR="00377941" w:rsidRPr="00B74D62" w:rsidRDefault="00000000">
      <w:pPr>
        <w:rPr>
          <w:lang w:val="de-DE"/>
        </w:rPr>
      </w:pPr>
      <w:r w:rsidRPr="00B74D62">
        <w:rPr>
          <w:lang w:val="de-DE"/>
        </w:rPr>
        <w:t>Sehr geehrte Damen und Herren,</w:t>
      </w:r>
    </w:p>
    <w:p w14:paraId="47AA0812" w14:textId="6A2CE346" w:rsidR="00377941" w:rsidRPr="00B74D62" w:rsidRDefault="00000000">
      <w:pPr>
        <w:rPr>
          <w:lang w:val="de-DE"/>
        </w:rPr>
      </w:pPr>
      <w:r w:rsidRPr="00B74D62">
        <w:rPr>
          <w:lang w:val="de-DE"/>
        </w:rPr>
        <w:t>hiermit beantrage ich die sofortige Beitragsfreistellung meines Rürup-Vertrags mit der Vertragsnummer [Vertragsnummer].</w:t>
      </w:r>
    </w:p>
    <w:p w14:paraId="03E2F40D" w14:textId="5717F501" w:rsidR="00377941" w:rsidRPr="00B74D62" w:rsidRDefault="00000000">
      <w:pPr>
        <w:rPr>
          <w:lang w:val="de-DE"/>
        </w:rPr>
      </w:pPr>
      <w:r w:rsidRPr="00B74D62">
        <w:rPr>
          <w:lang w:val="de-DE"/>
        </w:rPr>
        <w:t>Da eine Kündigung dieser Altersvorsorgeform gesetzlich nicht vorgesehen ist, bitte ich Sie, den Vertrag beitragsfrei zu stellen und mir die daraus resultierenden Änderungen (z. B. zur Höhe der Anwartschaft und zum Vertragswert) schriftlich mitzuteilen.</w:t>
      </w:r>
    </w:p>
    <w:p w14:paraId="432C9A87" w14:textId="4D1F1BE0" w:rsidR="00377941" w:rsidRPr="00B74D62" w:rsidRDefault="00000000">
      <w:pPr>
        <w:rPr>
          <w:lang w:val="de-DE"/>
        </w:rPr>
      </w:pPr>
      <w:r w:rsidRPr="00B74D62">
        <w:rPr>
          <w:lang w:val="de-DE"/>
        </w:rPr>
        <w:t>Bitte senden Sie mir zudem eine schriftliche Bestätigung der Beitragsfreistellung mit dem genauen Wirksamkeitsdatum.</w:t>
      </w:r>
    </w:p>
    <w:p w14:paraId="213103E3" w14:textId="77777777" w:rsidR="00377941" w:rsidRPr="00B74D62" w:rsidRDefault="00000000">
      <w:pPr>
        <w:rPr>
          <w:lang w:val="de-DE"/>
        </w:rPr>
      </w:pPr>
      <w:r w:rsidRPr="00B74D62">
        <w:rPr>
          <w:lang w:val="de-DE"/>
        </w:rPr>
        <w:t>Für Rückfragen stehe ich Ihnen jederzeit zur Verfügung.</w:t>
      </w:r>
    </w:p>
    <w:p w14:paraId="706EE2F2" w14:textId="77777777" w:rsidR="00377941" w:rsidRPr="00B74D62" w:rsidRDefault="00377941">
      <w:pPr>
        <w:rPr>
          <w:lang w:val="de-DE"/>
        </w:rPr>
      </w:pPr>
    </w:p>
    <w:p w14:paraId="09DC65FB" w14:textId="3D7D4B86" w:rsidR="00377941" w:rsidRPr="00B74D62" w:rsidRDefault="00000000">
      <w:pPr>
        <w:rPr>
          <w:lang w:val="de-DE"/>
        </w:rPr>
      </w:pPr>
      <w:r w:rsidRPr="00B74D62">
        <w:rPr>
          <w:lang w:val="de-DE"/>
        </w:rPr>
        <w:t>Mit freundlichen Grüßen</w:t>
      </w:r>
    </w:p>
    <w:p w14:paraId="67411450" w14:textId="77777777" w:rsidR="00377941" w:rsidRPr="00B74D62" w:rsidRDefault="00000000">
      <w:pPr>
        <w:rPr>
          <w:lang w:val="de-DE"/>
        </w:rPr>
      </w:pPr>
      <w:r w:rsidRPr="00B74D62">
        <w:rPr>
          <w:lang w:val="de-DE"/>
        </w:rPr>
        <w:t>[Unterschrift bei postalischem Versand]</w:t>
      </w:r>
    </w:p>
    <w:p w14:paraId="46B541DD" w14:textId="77777777" w:rsidR="00377941" w:rsidRDefault="00000000">
      <w:r>
        <w:t>[Vor- und Nachname]</w:t>
      </w:r>
    </w:p>
    <w:sectPr w:rsidR="0037794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35725199">
    <w:abstractNumId w:val="8"/>
  </w:num>
  <w:num w:numId="2" w16cid:durableId="2024360434">
    <w:abstractNumId w:val="6"/>
  </w:num>
  <w:num w:numId="3" w16cid:durableId="762578472">
    <w:abstractNumId w:val="5"/>
  </w:num>
  <w:num w:numId="4" w16cid:durableId="1201555975">
    <w:abstractNumId w:val="4"/>
  </w:num>
  <w:num w:numId="5" w16cid:durableId="1841500426">
    <w:abstractNumId w:val="7"/>
  </w:num>
  <w:num w:numId="6" w16cid:durableId="866286141">
    <w:abstractNumId w:val="3"/>
  </w:num>
  <w:num w:numId="7" w16cid:durableId="614870549">
    <w:abstractNumId w:val="2"/>
  </w:num>
  <w:num w:numId="8" w16cid:durableId="610358799">
    <w:abstractNumId w:val="1"/>
  </w:num>
  <w:num w:numId="9" w16cid:durableId="10743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77941"/>
    <w:rsid w:val="00AA1D8D"/>
    <w:rsid w:val="00B47730"/>
    <w:rsid w:val="00B74D62"/>
    <w:rsid w:val="00CB0664"/>
    <w:rsid w:val="00D877E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7AE2B"/>
  <w14:defaultImageDpi w14:val="300"/>
  <w15:docId w15:val="{B15F0466-4D04-4990-B13A-349D006E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Patrick Gerling</cp:lastModifiedBy>
  <cp:revision>2</cp:revision>
  <dcterms:created xsi:type="dcterms:W3CDTF">2013-12-23T23:15:00Z</dcterms:created>
  <dcterms:modified xsi:type="dcterms:W3CDTF">2025-07-21T08:20:00Z</dcterms:modified>
  <cp:category/>
</cp:coreProperties>
</file>